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 </w:t>
      </w:r>
      <w:r>
        <w:rPr>
          <w:rStyle w:val="cat-FIOgrp-7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Микрокредитной </w:t>
      </w:r>
      <w:r>
        <w:rPr>
          <w:rStyle w:val="cat-OrganizationNamegrp-19rplc-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1004017663) к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8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договору, неустойки, процентов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232</w:t>
      </w:r>
      <w:r>
        <w:rPr>
          <w:rFonts w:ascii="Times New Roman" w:eastAsia="Times New Roman" w:hAnsi="Times New Roman" w:cs="Times New Roman"/>
          <w:sz w:val="28"/>
          <w:szCs w:val="28"/>
        </w:rPr>
        <w:t>.2, 232.4 Гражданского процессуального кодекса Российской Федерации,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Микрокредитной </w:t>
      </w:r>
      <w:r>
        <w:rPr>
          <w:rStyle w:val="cat-OrganizationNamegrp-19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неустойки, процентов 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Микрокредитной </w:t>
      </w:r>
      <w:r>
        <w:rPr>
          <w:rStyle w:val="cat-OrganizationNamegrp-19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договору 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кредита (займа)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ОНЛ200420220000000022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>
        <w:rPr>
          <w:rStyle w:val="cat-Sumgrp-13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основного долга по состоянию на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4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суммой займа за период с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5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6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 по оплате 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7rplc-2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</w:t>
      </w:r>
      <w:r>
        <w:rPr>
          <w:rFonts w:ascii="Times New Roman" w:eastAsia="Times New Roman" w:hAnsi="Times New Roman" w:cs="Times New Roman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 </w:t>
      </w:r>
      <w:r>
        <w:rPr>
          <w:rStyle w:val="cat-FIOgrp-10rplc-24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25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102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11rplc-26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61541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7rplc-2">
    <w:name w:val="cat-FIO grp-7 rplc-2"/>
    <w:basedOn w:val="DefaultParagraphFont"/>
  </w:style>
  <w:style w:type="character" w:customStyle="1" w:styleId="cat-OrganizationNamegrp-19rplc-3">
    <w:name w:val="cat-OrganizationName grp-19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PassportDatagrp-18rplc-5">
    <w:name w:val="cat-PassportData grp-18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OrganizationNamegrp-19rplc-9">
    <w:name w:val="cat-OrganizationName grp-19 rplc-9"/>
    <w:basedOn w:val="DefaultParagraphFont"/>
  </w:style>
  <w:style w:type="character" w:customStyle="1" w:styleId="cat-Sumgrp-12rplc-10">
    <w:name w:val="cat-Sum grp-12 rplc-10"/>
    <w:basedOn w:val="DefaultParagraphFont"/>
  </w:style>
  <w:style w:type="character" w:customStyle="1" w:styleId="cat-Dategrp-3rplc-11">
    <w:name w:val="cat-Date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Sumgrp-14rplc-14">
    <w:name w:val="cat-Sum grp-14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Sumgrp-15rplc-17">
    <w:name w:val="cat-Sum grp-1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4rplc-19">
    <w:name w:val="cat-Date grp-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Dategrp-2rplc-25">
    <w:name w:val="cat-Date grp-2 rplc-25"/>
    <w:basedOn w:val="DefaultParagraphFont"/>
  </w:style>
  <w:style w:type="character" w:customStyle="1" w:styleId="cat-FIOgrp-11rplc-26">
    <w:name w:val="cat-FIO grp-1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9AFFC-80E7-467D-8606-DF916217A90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